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86MS0013-01-2024-006605-54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05-1073/1302/2024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28.08.2024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Горячева Андрея Николаевича,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УМВД России по ХМАО-Югре,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 24-24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Горячев А.Н. признан виновным в совершении административного правонарушения, предусмотренного п. 1 ст. 10 Закона Ханты-Мансийского автономного округа от 11 июня 2010 года N 102-ОЗ "Об административных правонарушениях" и подвергнут наказанию в виде штрафа в размере 1000 рублей. В установленный ст.32.2 КоАП РФ срок Горячев А.Н.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Горячев А.Н.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Горячева А.Н.,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Горячева А.Н.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Горячева А.Н.; Постановлением № 24-24 от 24.01.2024 г. по делу об административном правонарушении, предусмотренном п. 1 ст. 10 Закона Ханты-Мансийского автономного округа от 11 июня 2010 года N 102-ОЗ "Об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отправления с почтовым идентификатором на сайте "Почта России" по состоянию зафиксирована неудачная попытка вручения заказного письма, возврат отправителю из-за истечения срока хранения; реестрами внутренних почтовых отправлений, копией паспорта на имя гражданина РФ Горячева А.Н.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Горячев А.Н.,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Горячева А.Н.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Горячеву А.Н.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Горячева А.Н.,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Горячеву А.Н.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Горячева Андрея Николаевича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2 000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0412365400135010732420103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1rplc-14">
    <w:name w:val="cat-PassportData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